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86MS0026-01-2025-000427-67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05-0125/2601/2025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 w:line="100" w:lineRule="atLeast"/>
        <w:jc w:val="center"/>
      </w:pP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 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Панков А.Ю.,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ул. Гагарина, д. 9, каб. 504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Макаровой </w:t>
      </w:r>
      <w:r>
        <w:rPr>
          <w:rFonts w:ascii="Times New Roman" w:eastAsia="Times New Roman" w:hAnsi="Times New Roman" w:cs="Times New Roman"/>
          <w:sz w:val="27"/>
          <w:szCs w:val="27"/>
        </w:rPr>
        <w:t>Гуландом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Миразимовны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8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 w:line="27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 w:line="100" w:lineRule="atLeast"/>
        <w:ind w:firstLine="709"/>
      </w:pP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13.12.2024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00 часов 01 минуту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Семена Билецкого ул, д. 7, кв. 10, Сургут г, Ханты-Мансийский автономный округ - 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Макарова Г.М.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уплатила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39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10.09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13.10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Макарова Г.М.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Макаровой Г.М.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</w:t>
      </w:r>
      <w:r>
        <w:rPr>
          <w:rFonts w:ascii="Times New Roman" w:eastAsia="Times New Roman" w:hAnsi="Times New Roman" w:cs="Times New Roman"/>
          <w:sz w:val="27"/>
          <w:szCs w:val="27"/>
        </w:rPr>
        <w:t>етствии с ч. 1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нарушении; 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39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10.09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13.10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реестром правонарушений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Макаровой Г.М.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карточкой </w:t>
      </w:r>
      <w:r>
        <w:rPr>
          <w:rFonts w:ascii="Times New Roman" w:eastAsia="Times New Roman" w:hAnsi="Times New Roman" w:cs="Times New Roman"/>
          <w:sz w:val="27"/>
          <w:szCs w:val="27"/>
        </w:rPr>
        <w:t>операций с 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Макаровой Г.М.;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</w:t>
      </w:r>
      <w:r>
        <w:rPr>
          <w:rFonts w:ascii="Times New Roman" w:eastAsia="Times New Roman" w:hAnsi="Times New Roman" w:cs="Times New Roman"/>
          <w:sz w:val="27"/>
          <w:szCs w:val="27"/>
        </w:rPr>
        <w:t>дениями о почтовых отправлениях;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сведениями об отсутствии оплаты штрафа к установленному сроку.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Макаровой Г.М.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состава вменяемого административного правонарушения.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Макаровой Г.М.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судья 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с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Макаровой Г.М.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3.1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7"/>
          <w:szCs w:val="27"/>
        </w:rPr>
        <w:t>Макаровой Г.М.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совершенному правонарушению, судья назначает ей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spacing w:before="0" w:after="0" w:line="100" w:lineRule="atLeast"/>
        <w:ind w:firstLine="709"/>
      </w:pPr>
    </w:p>
    <w:p>
      <w:pPr>
        <w:spacing w:before="0" w:after="0" w:line="27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Макарову </w:t>
      </w:r>
      <w:r>
        <w:rPr>
          <w:rFonts w:ascii="Times New Roman" w:eastAsia="Times New Roman" w:hAnsi="Times New Roman" w:cs="Times New Roman"/>
          <w:sz w:val="27"/>
          <w:szCs w:val="27"/>
        </w:rPr>
        <w:t>Гуландом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Миразимовну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виновной в совершении административного правонарушения, предусмотренного ч. 1 ст. 20.25 Кодекса Российской Федерации об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назначить ей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72011601203019000140;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0412365400265001252520150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>
        <w:rPr>
          <w:rFonts w:ascii="Times New Roman" w:eastAsia="Times New Roman" w:hAnsi="Times New Roman" w:cs="Times New Roman"/>
          <w:sz w:val="27"/>
          <w:szCs w:val="27"/>
        </w:rPr>
        <w:t>10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27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А.Ю. Панков</w:t>
      </w:r>
    </w:p>
    <w:p>
      <w:pPr>
        <w:spacing w:before="0" w:after="0" w:line="160" w:lineRule="atLeast"/>
        <w:ind w:firstLine="708"/>
        <w:jc w:val="both"/>
      </w:pPr>
    </w:p>
    <w:p>
      <w:pPr>
        <w:spacing w:before="0" w:after="0" w:line="220" w:lineRule="atLeast"/>
        <w:jc w:val="both"/>
      </w:pPr>
      <w:r>
        <w:rPr>
          <w:rStyle w:val="cat-UserDefinedgrp-40rplc-50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0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  <w:p>
            <w:pPr>
              <w:spacing w:before="0" w:after="0" w:line="24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80" w:lineRule="atLeast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8rplc-11">
    <w:name w:val="cat-UserDefined grp-38 rplc-11"/>
    <w:basedOn w:val="DefaultParagraphFont"/>
  </w:style>
  <w:style w:type="character" w:customStyle="1" w:styleId="cat-UserDefinedgrp-39rplc-24">
    <w:name w:val="cat-UserDefined grp-39 rplc-24"/>
    <w:basedOn w:val="DefaultParagraphFont"/>
  </w:style>
  <w:style w:type="character" w:customStyle="1" w:styleId="cat-UserDefinedgrp-39rplc-29">
    <w:name w:val="cat-UserDefined grp-39 rplc-29"/>
    <w:basedOn w:val="DefaultParagraphFont"/>
  </w:style>
  <w:style w:type="character" w:customStyle="1" w:styleId="cat-UserDefinedgrp-40rplc-50">
    <w:name w:val="cat-UserDefined grp-4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